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онева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Сургут, ул. Гагарина, д.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зал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0388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260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Муродалиева Хушбахта Хуршедовича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Федерации, 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UserDefinedgrp-4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8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.15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Муродалиев Х.Х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п. Солнечный 26 км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автодороги </w:t>
      </w:r>
      <w:r>
        <w:rPr>
          <w:rFonts w:ascii="Times New Roman" w:eastAsia="Times New Roman" w:hAnsi="Times New Roman" w:cs="Times New Roman"/>
          <w:sz w:val="28"/>
          <w:szCs w:val="28"/>
        </w:rPr>
        <w:t>Сургут-Нижневартовск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1.3 Правил дорожного движения РФ, управляя транспортным средством марки </w:t>
      </w:r>
      <w:r>
        <w:rPr>
          <w:rStyle w:val="cat-CarMakeModelgrp-30rplc-1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1rplc-17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маневр «обгон»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выездом на полосу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последующим перестроением на ранее занимаемую полосу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зоне действия дорожного знака 3.20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Обгон запрещен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Приложения № 1 к Правилам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есть совершил административное правонарушение, ответственность за которое предусмотрена ч. 4 ст. 12.15 Кодекса РФ об административных правонарушениях – выезд в нарушение Правил дорожного движения на сторону дороги, предназначенную для встречного движения, за исключением случаев, предусмотренных </w:t>
      </w:r>
      <w:hyperlink w:anchor="sub_1215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ходатайству </w:t>
      </w:r>
      <w:r>
        <w:rPr>
          <w:rFonts w:ascii="Times New Roman" w:eastAsia="Times New Roman" w:hAnsi="Times New Roman" w:cs="Times New Roman"/>
          <w:sz w:val="28"/>
          <w:szCs w:val="28"/>
        </w:rPr>
        <w:t>Муродалиев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 рассматривается по месту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жительства.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Муродалиев Х.Х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времени и месте судебного заседания извещен надлежащим образом, судебной повесткой,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</w:t>
      </w:r>
      <w:r>
        <w:rPr>
          <w:rFonts w:ascii="Times New Roman" w:eastAsia="Times New Roman" w:hAnsi="Times New Roman" w:cs="Times New Roman"/>
          <w:sz w:val="28"/>
          <w:szCs w:val="28"/>
        </w:rPr>
        <w:t>. Кроме того,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смс уведомлением, полученным 13.03.2025, в судебное заседание не явился, (в протоколе об административном правонарушении имеется согласие на смс извещение),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направил заявление о рассмотрении дела без его участия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судом определено рассмотреть дело в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>Муродалиев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представленным материалам.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представленные материалы дела, считаю вину </w:t>
      </w:r>
      <w:r>
        <w:rPr>
          <w:rFonts w:ascii="Times New Roman" w:eastAsia="Times New Roman" w:hAnsi="Times New Roman" w:cs="Times New Roman"/>
          <w:sz w:val="28"/>
          <w:szCs w:val="28"/>
        </w:rPr>
        <w:t>Муродалиев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частью 4 статьи 12.15 Кодекса РФ об административных правонарушениях, установленной, что подтверждается следующими доказательствами: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протоколом об 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55820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Муродалиев Х.Х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12.02.2025 в 07 часов 50 минут на 36 км до п. Солнечный 26 км автодороги Сургут-Нижневартовск, в нарушение п. 1.3 Правил дорожного движения РФ, управляя транспортным средством марки </w:t>
      </w:r>
      <w:r>
        <w:rPr>
          <w:rStyle w:val="cat-CarMakeModelgrp-30rplc-2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1rplc-31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 маневр «обгон» транспортного средства с выездом на полосу предназначенную для встречного движения, с последующим перестроением на ранее занимаемую полосу, в зоне действия дорожного знака 3.20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«Обгон запрещен» Приложения № 1 к Правилам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Муродалиев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Х.Х</w:t>
      </w:r>
      <w:r>
        <w:rPr>
          <w:rFonts w:ascii="Times New Roman" w:eastAsia="Times New Roman" w:hAnsi="Times New Roman" w:cs="Times New Roman"/>
          <w:sz w:val="28"/>
          <w:szCs w:val="28"/>
        </w:rPr>
        <w:t>. от 12.02.2025;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свидетеля </w:t>
      </w:r>
      <w:r>
        <w:rPr>
          <w:rStyle w:val="cat-UserDefinedgrp-42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 от 12.02.2025;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схемой места совершения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истративного правонарушения от 12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.2025;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рапортом ИДПС О</w:t>
      </w:r>
      <w:r>
        <w:rPr>
          <w:rFonts w:ascii="Times New Roman" w:eastAsia="Times New Roman" w:hAnsi="Times New Roman" w:cs="Times New Roman"/>
          <w:sz w:val="28"/>
          <w:szCs w:val="28"/>
        </w:rPr>
        <w:t>РДПС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ОГИБДД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Сургутскому району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 в котором изложены обстоятельства совершения правонарушения;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и другими материалами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Ч. 4 ст. 12.15 Кодекса РФ об административных правонарушениях предусматривает административную ответственность за выезд в нарушение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ст.12.15 Кодекса Российской Федерации об административных правонарушениях.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пункта 1.3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зоне действия дорожного знака 3.20 «Обгон запрещен» водителю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предоставленных материалов дела,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Муродалиев Х.Х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выехал на полосу встречного движения, совершил обгон автомобиля, занял свое место в ряду в зоне действия знака 3.20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Обгон запрещен».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правовой позиции Конституционного Суда Российской Федерации, изложенной им в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Определении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18 января 2011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6-О-О (а также, в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Определении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7 декабря 2010 г. N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4 статьи 12.15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во взаимосвязи с его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статьями 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подлежат лица, совершившие соответствующее деяние как умыш</w:t>
      </w:r>
      <w:r>
        <w:rPr>
          <w:rFonts w:ascii="Times New Roman" w:eastAsia="Times New Roman" w:hAnsi="Times New Roman" w:cs="Times New Roman"/>
          <w:sz w:val="28"/>
          <w:szCs w:val="28"/>
        </w:rPr>
        <w:t>ленно, так и по неосторожности.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считаю,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Муродалиев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установлена, а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правильно квалифицированными по части 4 статьи 12.15 Кодекса РФ об административных правонарушениях – как выезд в нарушение Правил дорожного движения на сторону дороги, предназначенную для встречного движения.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признает раскаяние в содеянном,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предусмотренных ст. 4.3 КоАП РФ, отягчающим административную ответственность, относится повторное совершение однородного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имеющегося в материалах дела реестра правонарушений следует, что в течение года </w:t>
      </w:r>
      <w:r>
        <w:rPr>
          <w:rFonts w:ascii="Times New Roman" w:eastAsia="Times New Roman" w:hAnsi="Times New Roman" w:cs="Times New Roman"/>
          <w:sz w:val="28"/>
          <w:szCs w:val="28"/>
        </w:rPr>
        <w:t>Муродалиев Х.Х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подвергался административным наказаниям в виде штрафа за совершение административных правонарушений в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дорожного движения, предусмотренных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РФ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смыслу закона административные правонарушения, предусмотренные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РФ об административных правонарушениях, являются однородными, поскольку имеют единый родовой объект посягательства.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учитывая общественную опасность деяния, характер совершенного правонарушения, личност</w:t>
      </w:r>
      <w:r>
        <w:rPr>
          <w:rFonts w:ascii="Times New Roman" w:eastAsia="Times New Roman" w:hAnsi="Times New Roman" w:cs="Times New Roman"/>
          <w:sz w:val="28"/>
          <w:szCs w:val="28"/>
        </w:rPr>
        <w:t>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считаю возможным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Муродалиев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Муродалиева Хушбахта Хуршедовича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15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 – 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Е.Н. К</w:t>
      </w:r>
      <w:r>
        <w:rPr>
          <w:rFonts w:ascii="Times New Roman" w:eastAsia="Times New Roman" w:hAnsi="Times New Roman" w:cs="Times New Roman"/>
          <w:sz w:val="28"/>
          <w:szCs w:val="28"/>
        </w:rPr>
        <w:t>онева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Е.Н. Конева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хранится в деле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88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Судебный акт не вступил в законную силу по состоянию на «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Штраф подлежит уплате на расчетный счет 4010</w:t>
      </w:r>
      <w:r>
        <w:rPr>
          <w:rFonts w:ascii="Times New Roman" w:eastAsia="Times New Roman" w:hAnsi="Times New Roman" w:cs="Times New Roman"/>
        </w:rPr>
        <w:t>281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24537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в РКЦ г. Ханты-Мансийска ИНН </w:t>
      </w:r>
      <w:r>
        <w:rPr>
          <w:rFonts w:ascii="Times New Roman" w:eastAsia="Times New Roman" w:hAnsi="Times New Roman" w:cs="Times New Roman"/>
        </w:rPr>
        <w:t xml:space="preserve">8601010390 КПП 860101001 БИК 007162163 ОКТМО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876000</w:t>
      </w:r>
      <w:r>
        <w:rPr>
          <w:rFonts w:ascii="Times New Roman" w:eastAsia="Times New Roman" w:hAnsi="Times New Roman" w:cs="Times New Roman"/>
        </w:rPr>
        <w:t xml:space="preserve">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0 112301000 </w:t>
      </w:r>
      <w:r>
        <w:rPr>
          <w:rFonts w:ascii="Times New Roman" w:eastAsia="Times New Roman" w:hAnsi="Times New Roman" w:cs="Times New Roman"/>
        </w:rPr>
        <w:t>1140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 счета получателя: 03100643000000018700 Получатель: УФК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 Ханты – Мансийскому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автономному округу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Югре (УМВД России по Ханты-Мансийск</w:t>
      </w:r>
      <w:r>
        <w:rPr>
          <w:rFonts w:ascii="Times New Roman" w:eastAsia="Times New Roman" w:hAnsi="Times New Roman" w:cs="Times New Roman"/>
        </w:rPr>
        <w:t xml:space="preserve">ому автономному округу – Югре)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188104862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740003079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В соответствии с п.1.3 ст. 32.2 КоАП РФ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</w:t>
      </w:r>
      <w:r>
        <w:rPr>
          <w:rFonts w:ascii="Times New Roman" w:eastAsia="Times New Roman" w:hAnsi="Times New Roman" w:cs="Times New Roman"/>
        </w:rPr>
        <w:t xml:space="preserve">75 процентов </w:t>
      </w:r>
      <w:r>
        <w:rPr>
          <w:rFonts w:ascii="Times New Roman" w:eastAsia="Times New Roman" w:hAnsi="Times New Roman" w:cs="Times New Roman"/>
        </w:rPr>
        <w:t>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представить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106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6">
    <w:name w:val="cat-UserDefined grp-39 rplc-6"/>
    <w:basedOn w:val="DefaultParagraphFont"/>
  </w:style>
  <w:style w:type="character" w:customStyle="1" w:styleId="cat-UserDefinedgrp-40rplc-8">
    <w:name w:val="cat-UserDefined grp-40 rplc-8"/>
    <w:basedOn w:val="DefaultParagraphFont"/>
  </w:style>
  <w:style w:type="character" w:customStyle="1" w:styleId="cat-PassportDatagrp-28rplc-10">
    <w:name w:val="cat-PassportData grp-28 rplc-10"/>
    <w:basedOn w:val="DefaultParagraphFont"/>
  </w:style>
  <w:style w:type="character" w:customStyle="1" w:styleId="cat-CarMakeModelgrp-30rplc-15">
    <w:name w:val="cat-CarMakeModel grp-30 rplc-15"/>
    <w:basedOn w:val="DefaultParagraphFont"/>
  </w:style>
  <w:style w:type="character" w:customStyle="1" w:styleId="cat-UserDefinedgrp-41rplc-16">
    <w:name w:val="cat-UserDefined grp-41 rplc-16"/>
    <w:basedOn w:val="DefaultParagraphFont"/>
  </w:style>
  <w:style w:type="character" w:customStyle="1" w:styleId="cat-CarNumbergrp-31rplc-17">
    <w:name w:val="cat-CarNumber grp-31 rplc-17"/>
    <w:basedOn w:val="DefaultParagraphFont"/>
  </w:style>
  <w:style w:type="character" w:customStyle="1" w:styleId="cat-CarMakeModelgrp-30rplc-29">
    <w:name w:val="cat-CarMakeModel grp-30 rplc-29"/>
    <w:basedOn w:val="DefaultParagraphFont"/>
  </w:style>
  <w:style w:type="character" w:customStyle="1" w:styleId="cat-UserDefinedgrp-41rplc-30">
    <w:name w:val="cat-UserDefined grp-41 rplc-30"/>
    <w:basedOn w:val="DefaultParagraphFont"/>
  </w:style>
  <w:style w:type="character" w:customStyle="1" w:styleId="cat-CarNumbergrp-31rplc-31">
    <w:name w:val="cat-CarNumber grp-31 rplc-31"/>
    <w:basedOn w:val="DefaultParagraphFont"/>
  </w:style>
  <w:style w:type="character" w:customStyle="1" w:styleId="cat-UserDefinedgrp-42rplc-34">
    <w:name w:val="cat-UserDefined grp-42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2076EB43DDFD29B37B56E2275620D9EAD89EFA7309F57E62506A77408867AC93942D457C50D6C93m5r3J" TargetMode="External" /><Relationship Id="rId11" Type="http://schemas.openxmlformats.org/officeDocument/2006/relationships/hyperlink" Target="consultantplus://offline/ref=C5FC26C934891F67C01D9E874B3BC89A02F28D801738C3132439886882B2B21381E05B0426644C97n5w5J" TargetMode="Externa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consultantplus://offline/ref=B7A1769E56CBD9E6CA28B3203F467A6C1D227F27A2C9A1216CF4432A4AF2W5O" TargetMode="External" /><Relationship Id="rId6" Type="http://schemas.openxmlformats.org/officeDocument/2006/relationships/hyperlink" Target="consultantplus://offline/ref=B7A1769E56CBD9E6CA28B3203F467A6C1D23762AAFCFA1216CF4432A4AF2W5O" TargetMode="External" /><Relationship Id="rId7" Type="http://schemas.openxmlformats.org/officeDocument/2006/relationships/hyperlink" Target="consultantplus://offline/ref=B7A1769E56CBD9E6CA28B3203F467A6C1D247E21ABCAA1216CF4432A4A25FA9B5F3F63F4B487F0W6O" TargetMode="External" /><Relationship Id="rId8" Type="http://schemas.openxmlformats.org/officeDocument/2006/relationships/hyperlink" Target="consultantplus://offline/ref=B7A1769E56CBD9E6CA28B3203F467A6C1D247E21ABCAA1216CF4432A4A25FA9B5F3F63F7B68203CAF3W9O" TargetMode="External" /><Relationship Id="rId9" Type="http://schemas.openxmlformats.org/officeDocument/2006/relationships/hyperlink" Target="consultantplus://offline/ref=B7A1769E56CBD9E6CA28B3203F467A6C1D247E21ABCAA1216CF4432A4A25FA9B5F3F63F7B68203CAF3WDO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